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99f1" w14:textId="4579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8 января 2021 года № 61/13 "Об утверждении бюджета Петерфельдского сельского округа Кызылжарского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26 ноября 2021 года № 10/16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Петерфельдского сельского округа Кызылжарского района на 2021-2023 годы" от 8 января 2021 года № 61/13 (зарегистрировано в Реестре государственной регистрации нормативных правовых актов под № 7057)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Петерфельдского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93 157,2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8 192,5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84 855,7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95 021,7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- 1 864,5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- 1 864,5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1 864,5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61/13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94"/>
        <w:gridCol w:w="194"/>
        <w:gridCol w:w="196"/>
        <w:gridCol w:w="4"/>
        <w:gridCol w:w="1221"/>
        <w:gridCol w:w="349"/>
        <w:gridCol w:w="155"/>
        <w:gridCol w:w="306"/>
        <w:gridCol w:w="2"/>
        <w:gridCol w:w="2"/>
        <w:gridCol w:w="493"/>
        <w:gridCol w:w="281"/>
        <w:gridCol w:w="532"/>
        <w:gridCol w:w="1000"/>
        <w:gridCol w:w="1584"/>
        <w:gridCol w:w="7"/>
        <w:gridCol w:w="515"/>
        <w:gridCol w:w="520"/>
        <w:gridCol w:w="527"/>
        <w:gridCol w:w="777"/>
        <w:gridCol w:w="717"/>
        <w:gridCol w:w="18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84 855,7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94 021,7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24 057,8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24 057,8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24 057,8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24 057,8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7 553,9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8 222,5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8 222,5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8 222,5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8 222,5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54 687,5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54 687,5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54 687,5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53 312,5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