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9a9c1" w14:textId="709a9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61/9 "Об утверждении бюджета Кызылжарского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26 ноября 2021 года № 10/12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Кызылжарского сельского округа Кызылжарского района на 2021-2023 годы" от 8 января 2021 года № 61/9 (зарегистрировано в Реестре государственной регистрации нормативных правовых актов под № 6967)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Кызылжарского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59 077,9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52 843,9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60 782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- 1 704,1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- 1 704,1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1 704,1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61/9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2"/>
        <w:gridCol w:w="2"/>
        <w:gridCol w:w="307"/>
        <w:gridCol w:w="153"/>
        <w:gridCol w:w="156"/>
        <w:gridCol w:w="5"/>
        <w:gridCol w:w="656"/>
        <w:gridCol w:w="667"/>
        <w:gridCol w:w="5"/>
        <w:gridCol w:w="5"/>
        <w:gridCol w:w="641"/>
        <w:gridCol w:w="672"/>
        <w:gridCol w:w="497"/>
        <w:gridCol w:w="925"/>
        <w:gridCol w:w="1446"/>
        <w:gridCol w:w="10"/>
        <w:gridCol w:w="10"/>
        <w:gridCol w:w="729"/>
        <w:gridCol w:w="745"/>
        <w:gridCol w:w="1483"/>
        <w:gridCol w:w="13"/>
        <w:gridCol w:w="219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52 843,9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52 843,9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60 782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Аппарат акима города районного значения, села, поселка, сельского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19 367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25 959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