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1bff" w14:textId="2951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24 528,8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23 140,8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25 221,7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692,9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20 887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2022 год целевые трансферты из областного бюджета.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Учесть в бюджете сельского округа на 2022 год целевые трансферты из районного бюджета.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маслихата Жамбылского района </w:t>
      </w:r>
      <w:r>
        <w:rPr>
          <w:rFonts w:ascii="Times New Roman"/>
          <w:b/>
          <w:i w:val="false"/>
          <w:color w:val="000000"/>
          <w:sz w:val="28"/>
        </w:rPr>
        <w:t>      Л. Топорова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 № 11/13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Троицкого сельского округа Жамбылского района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Троицкого сельского округа Жамбылского района Северо-Казахстанской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Троицкого сельского округа Жамбылского района Северо-Казахстанской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11/13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