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f43a" w14:textId="925f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Пресновского сельского округа Жамбылского района Северо-Казахстанской области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Пресновского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173 470,3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152 517,3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176 313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- 2 842,7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2 842,7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2 842,7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82 639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2022 год целевые трансферты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областного и районного бюджетов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Жамбылского района Северо-Казахстанской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Учесть в бюджете сельского округа на 2022 год целевые трансферты из областного бюджета.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7-3 в соответствии с решением маслихата Жамбылского района Северо-Казахстанской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Секретарь маслихата Жамбылского района </w:t>
      </w:r>
      <w:r>
        <w:rPr>
          <w:rFonts w:ascii="Times New Roman"/>
          <w:b/>
          <w:i w:val="false"/>
          <w:color w:val="000000"/>
          <w:sz w:val="28"/>
        </w:rPr>
        <w:t>      Л. Топорова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2021 года № 11/12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Пресновского сельского округа Жамбылского района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ff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Пресновского сельского округа Жамбылского района Северо-Казахстанской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Пресновского сельского округа Жамбылского района Северо-Казахстанской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2022 года № 11/12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 из областного и районного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