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22989" w14:textId="85229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Первомайского сельского округа Жамбылского района Северо-Казахстанской области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29 декабря 2021 года № 11/10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маслихат Жамбылского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Первомайского сельского округа Жамбылского района Северо-Казахстанской области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36 876,3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1 711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35 165,3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37 443,1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-566,8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566,8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 тенге;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566,8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Жамбылского района Северо-Казахстанской области от 30.03.2022 </w:t>
      </w:r>
      <w:r>
        <w:rPr>
          <w:rFonts w:ascii="Times New Roman"/>
          <w:b w:val="false"/>
          <w:i w:val="false"/>
          <w:color w:val="000000"/>
          <w:sz w:val="28"/>
        </w:rPr>
        <w:t>№ 13/11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25.11.2022 </w:t>
      </w:r>
      <w:r>
        <w:rPr>
          <w:rFonts w:ascii="Times New Roman"/>
          <w:b w:val="false"/>
          <w:i w:val="false"/>
          <w:color w:val="000000"/>
          <w:sz w:val="28"/>
        </w:rPr>
        <w:t>№ 21/10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2022 год формируются в соответствии с Бюджетным кодексом Республики Казахстан за счет следующих налоговых поступлений: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налога на имущество физических лиц по объектам обложения данным налогом, находящимся на территории села, сельского округа;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 указываемое в их учредительных документах, располагается на территории села.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штрафов, налагаемые акимом сельского округа за административные правонарушения;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добровольных сборов физических и юридических лиц;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доходов от коммунальной собственности сельского округа (коммунальной собственности местного самоуправления):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доходов от аренды имущества коммунальной собственности сельского округа (коммунальной собственности местного самоуправления);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других доходов от коммунальной собственности сельского округа (коммунальной собственности местного самоуправления);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других неналоговых поступлений в бюджет сельского округа. 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субвенцию, передаваемую из районного бюджета в бюджет сельского округа на 2022 год в сумме 24 701 тысяч тенге.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сельского округа на 2022 год целевые трансферты из республиканского бюджета.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определяются решением акима Первомайского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2022-2024 годы.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бюджете сельского округа на 2022 год целевые трансферты из районного бюджета.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определяются решением акима Первомайского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2022-2024 годы.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Предусмотреть расходы бюджета сельского округа за счет свободных остатков бюджетных средств, сложившихся на 1 января 2022 года и возврата целевых трансфертов областного и районного бюджетов неиспользованных (недоиспользованных) в 2021 году, согласно приложению 4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7-1 в соответствии с решением маслихата Жамбылского района Северо-Казахстанской области от 30.03.2022 </w:t>
      </w:r>
      <w:r>
        <w:rPr>
          <w:rFonts w:ascii="Times New Roman"/>
          <w:b w:val="false"/>
          <w:i w:val="false"/>
          <w:color w:val="000000"/>
          <w:sz w:val="28"/>
        </w:rPr>
        <w:t>№ 13/11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7-2. Учесть в бюджете сельского округа на 2022 год поступление целевых текущих трансфертов за счет гарантированных трансфертов из Национального фонда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Национального фонда Республики Казахстан определяются решением акима Первомайского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2022-2024 годы;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7-2 в соответствии с решением маслихата Жамбылского района Северо-Казахстанской области от 25.11.2022 </w:t>
      </w:r>
      <w:r>
        <w:rPr>
          <w:rFonts w:ascii="Times New Roman"/>
          <w:b w:val="false"/>
          <w:i w:val="false"/>
          <w:color w:val="000000"/>
          <w:sz w:val="28"/>
        </w:rPr>
        <w:t>№ 21/10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7-3. Учесть в бюджете сельского округа на 2022 год целевые трансферты из областного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областного бюджета определяются решением акима Первомайского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2022-2024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7-3 в соответствии с решением маслихата Жамбылского района Северо-Казахстанской области от 25.11.2022 </w:t>
      </w:r>
      <w:r>
        <w:rPr>
          <w:rFonts w:ascii="Times New Roman"/>
          <w:b w:val="false"/>
          <w:i w:val="false"/>
          <w:color w:val="000000"/>
          <w:sz w:val="28"/>
        </w:rPr>
        <w:t>№ 21/10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2022 года.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11/10</w:t>
            </w:r>
          </w:p>
        </w:tc>
      </w:tr>
    </w:tbl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Бюджет Первомайского сельского округа Жамбылского района Северо-Казахстанской области на 2022 год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Жамбылского района Северо-Казахстанской области от 30.03.2022 </w:t>
      </w:r>
      <w:r>
        <w:rPr>
          <w:rFonts w:ascii="Times New Roman"/>
          <w:b w:val="false"/>
          <w:i w:val="false"/>
          <w:color w:val="ff0000"/>
          <w:sz w:val="28"/>
        </w:rPr>
        <w:t>№ 13/11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25.11.2022 </w:t>
      </w:r>
      <w:r>
        <w:rPr>
          <w:rFonts w:ascii="Times New Roman"/>
          <w:b w:val="false"/>
          <w:i w:val="false"/>
          <w:color w:val="ff0000"/>
          <w:sz w:val="28"/>
        </w:rPr>
        <w:t>№ 21/10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11/10</w:t>
            </w:r>
          </w:p>
        </w:tc>
      </w:tr>
    </w:tbl>
    <w:bookmarkStart w:name="z6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Первомайского сельского округа Жамбылского района Северо-Казахстанской области на 2023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11/10</w:t>
            </w:r>
          </w:p>
        </w:tc>
      </w:tr>
    </w:tbl>
    <w:bookmarkStart w:name="z7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Первомайского сельского округа Жамбылского района Северо-Казахстанской области на 2024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 к решению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маслихата Жамбылского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29 декабря 2022 года № 11/10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Расходы бюджета сельского округа на 2022 год за счет свободных остатков бюджетных средств, сложивщихся на 1 января 2022 года и возврата неиспользованных (недоиспользованных) в 2021 году целевых трансфертов  из областного и районного бюджетов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Жамбылского района Северо-Казахстанской области от 30.03.2022 </w:t>
      </w:r>
      <w:r>
        <w:rPr>
          <w:rFonts w:ascii="Times New Roman"/>
          <w:b w:val="false"/>
          <w:i w:val="false"/>
          <w:color w:val="ff0000"/>
          <w:sz w:val="28"/>
        </w:rPr>
        <w:t>№ 13/11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Доходы: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Расходы: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