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223b" w14:textId="e072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Северо-Казахстанской области от 8 января 2021 года № 58/12 "Об утверждении бюджета Казанского сельского округа Жамбылского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декабря 2021 года № 9/17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Казанского сельского округа Жамбылского района Северо-Казахстанской области на 2021-2023 годы" от 8 января 2021 года № 58/12 (зарегистрировано в Реестре государственной регистрации нормативных правовых актов под № 7042)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Казанского сельского округа Жамбылского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46 607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44 272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47 243,4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636, 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на оплату труда методиста по спорту.";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58/12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Жамбылского района Северо-Казахстанской области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0"/>
        <w:gridCol w:w="215"/>
        <w:gridCol w:w="215"/>
        <w:gridCol w:w="215"/>
        <w:gridCol w:w="215"/>
        <w:gridCol w:w="215"/>
        <w:gridCol w:w="226"/>
        <w:gridCol w:w="10"/>
        <w:gridCol w:w="416"/>
        <w:gridCol w:w="426"/>
        <w:gridCol w:w="583"/>
        <w:gridCol w:w="23"/>
        <w:gridCol w:w="2"/>
        <w:gridCol w:w="5"/>
        <w:gridCol w:w="5"/>
        <w:gridCol w:w="2"/>
        <w:gridCol w:w="364"/>
        <w:gridCol w:w="734"/>
        <w:gridCol w:w="467"/>
        <w:gridCol w:w="814"/>
        <w:gridCol w:w="3205"/>
        <w:gridCol w:w="77"/>
        <w:gridCol w:w="20"/>
        <w:gridCol w:w="20"/>
        <w:gridCol w:w="59"/>
        <w:gridCol w:w="113"/>
        <w:gridCol w:w="23"/>
        <w:gridCol w:w="26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