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add0" w14:textId="257a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8 января 2021 года № 58/4 "Об утверждении бюджета Мирного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2021 года № 9/15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Мирного сельского округа Жамбылского района Северо-Казахстанской области на 2021-2023 годы" от 8 января 2021 года № 58/4 (зарегистрировано в Реестре государственной регистрации нормативных правовых актов под № 7039)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Мирного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40 422,5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38 141,5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40 784,7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содержание аппарата акима Мирного сельского округа Жамбылского района Северо-Казахстанской области.";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