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9d77" w14:textId="a7f9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58/3 "Об утверждении бюджета Пресновского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2021-2023 годы" от 8 января 2021 года № 58/3 (зарегистрировано в Реестре государственной регистрации нормативных правовых актов под № 7062)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Пресновского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583 743,2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565 381,2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589 831,2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Пресновка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содержание аппарата акима Пресновского сельского округа Жамбылского района Северо-Казахстанской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труда методиста по спорту.";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589 831,2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