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5f48" w14:textId="8035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58/5 "Об утверждении бюджета Майбалыкского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15 июля 2021 года № 6/10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Майбалыкского сельского округа Жамбылского района Северо-Казахстанской области на 2021-2023 годы" от 8 января 2021 года № 58/5 (зарегистрировано в Реестре государственной регистрации нормативных правовых актов под № 7038)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Майбалыкского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–42 244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–44 296,2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 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Майбалыкского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101, 2 тысяч тенге – на освещение улиц сельского округа.";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58/5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0"/>
        <w:gridCol w:w="216"/>
        <w:gridCol w:w="216"/>
        <w:gridCol w:w="216"/>
        <w:gridCol w:w="216"/>
        <w:gridCol w:w="216"/>
        <w:gridCol w:w="227"/>
        <w:gridCol w:w="2"/>
        <w:gridCol w:w="167"/>
        <w:gridCol w:w="565"/>
        <w:gridCol w:w="591"/>
        <w:gridCol w:w="10"/>
        <w:gridCol w:w="12"/>
        <w:gridCol w:w="2"/>
        <w:gridCol w:w="5"/>
        <w:gridCol w:w="2"/>
        <w:gridCol w:w="372"/>
        <w:gridCol w:w="746"/>
        <w:gridCol w:w="475"/>
        <w:gridCol w:w="832"/>
        <w:gridCol w:w="3237"/>
        <w:gridCol w:w="80"/>
        <w:gridCol w:w="20"/>
        <w:gridCol w:w="23"/>
        <w:gridCol w:w="69"/>
        <w:gridCol w:w="116"/>
        <w:gridCol w:w="23"/>
        <w:gridCol w:w="26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58/5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Майбалыкского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