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46a" w14:textId="e810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июня 2021 года № 5/16. Утратило силу решением маслихата Жамбылского района Северо-Казахстанской области от 30 марта 2022 года № 13/16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30 марта 2022 года </w:t>
      </w:r>
      <w:r>
        <w:rPr>
          <w:rFonts w:ascii="Times New Roman"/>
          <w:b w:val="false"/>
          <w:i w:val="false"/>
          <w:color w:val="ff0000"/>
          <w:sz w:val="28"/>
        </w:rPr>
        <w:t>№ 13/16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 Секретарь маслихата Жамбылского района      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июня 2021 года № 5/16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аппарата маслихата Жамбылского района Северо-Казахстанской области;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Жамбылского района Северо-Казахстанской области;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Положением аппарата маслихата и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Жамбылского района Северо-Казахстанской области создается Комиссия по оценке (далее – Комиссия), рабочим органом которой является аппарат маслихата Жамбылского района Северо-Казахстанской области (далее – Аппарат маслихата).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помощника секретаря маслихата по организационным и кадровым вопросам аппарата маслихата Жамбылского района Северо-Казахстанской области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утверждается вышестоящим руководителем – секретарем маслихата Жамбылского района Северо-Казахстанской области.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Аппарате маслихата у помощника секретаря маслихата по организационным и кадровым вопросам.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его рассмотрение вышестоящему руководителю.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помощник секретаря маслихата по организационным и кадровым вопросам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помощник секретаря маслихата по организационным и кадровым вопросам не позднее 2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Помощник секретаря маслихата по организационным и кадровым вопросам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помощник секретаря маслихата по организационным и кадровым вопросам.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Помощник секретаря маслихата по организационным и кадровым вопросам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Помощник секретаря маслихата по организационным и кадровым вопросам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вышестоящим руководителем и фиксируются в соответствующем протоколе по форме, согласно приложению 5 к настоящей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Помощник секретаря маслихата по организационным и кадровым вопросам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помощником секретаря маслихата по организационным и кадровым вопросам и двумя другими служащими государственного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помощником секретаря маслихата по организационным и кадровым вопросам результаты оценки служащему корпуса "Б" направляются посредством интранет-портала государственного органа.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КЦИ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компетенциям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служащего:____________________________________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bookmarkStart w:name="z1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Поведенческие индикаторы компетенций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 Готовит и вносит руководству качественные документы; Умеет работать в условиях ограниченного времени;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 Готовит некачественные документы; Работает не оперативно;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 Не вносит предложения по организации эффективной работы подразделения и с обществом; Не передает опыт и знания коллегам для совместного выполнения работы; Не выявляет вклад подчиненных в достижение результатов;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 Не взаимодействует с коллегами и представителями разных госорганов и организаций;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учҰтом возможных рисков;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 Не предлагает альтернативные варианты решения задач либо не учитывает возможные риски;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 Изучает новые подходы и способы их внедрения; Сохраняет самоконтроль в изменившихся условиях;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 Не изучает новые подходы и способы их внедрения; Теряет самоконтроль в изменившихся условиях;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 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 Не развивается сам и не ориентирует подчиненных на их развитие, даже если это необходимо для достижения результата;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отсутствие интереса к новым знаниям и технологиям;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 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совершенствованию;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 Не проявляет интереса к проблемам и вопросам потребителя;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 Доводит информацию до потребителя уважительно и доброжелательно;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услуг; Не доводит информацию до потребителей или делает это пренебрежительно и неприязненно;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 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 Доводит информацию до потребителя доступно в устной и письменной форме;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 Не доводит информацию до потребителей, как в устной, так и в письменной форме, либо делает это неясно;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 Добросовестно выполняет свою работу;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 Проявляет халатность при выполнении своей работы;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личную ответственность за организацию деятельности структурного подразделения.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(руководитель аппарата маслихата)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Е-3, 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0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4"/>
    <w:bookmarkStart w:name="z2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 (оцениваемый период год)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служащих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25"/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