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1f6d" w14:textId="8851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Озерного сельского округа Жамбылского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декабря 2021 года № 11/9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Озерного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25 097,3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23 343,3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25 178,6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000000"/>
          <w:sz w:val="28"/>
        </w:rPr>
        <w:t>№ 21/9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 в сумме 22 652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трансферты из республиканского бюджета.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определяются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районного бюджета неиспользованных (недоиспользованных) в 2021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 в бюджете сельского округа на 2022 год целевые трансферты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Озерного сельского округа Жамбылского района Северо-Казахстанской области на 2022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ff0000"/>
          <w:sz w:val="28"/>
        </w:rPr>
        <w:t>№ 21/9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</w:tbl>
    <w:bookmarkStart w:name="z5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