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9003" w14:textId="e439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Жамбылского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декабря 2021 года № 11/4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Казанского сельского округа Жамбылского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48 286,3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44 671,3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49 056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 указываемое в их учредительных документах, располагается на территории села.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 в сумме 41 097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трансферты из республиканского бюджета.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определяются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районного бюджета неиспользованных (недоиспользованных) в 2021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2022 год поступление целевых текущих трансфертов за счет гарантированных трансфертов из Национального фонда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Национального фонда Республики Казахстан определяются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 в бюджете сельского округа на 2022 год целевые трансферты из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определяются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маслихата Жамбылского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ff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48 286,3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 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</w:t>
            </w:r>
          </w:p>
        </w:tc>
      </w:tr>
    </w:tbl>
    <w:bookmarkStart w:name="z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2024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районного бюджета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