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dfbe" w14:textId="bf7d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Жамбылского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2021 года № 11/3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–51 698,5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50 575,5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52 146,7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 в сумме 28 243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трансферты из республиканского бюджета.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определяются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областного и районного бюджетов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2022 год целевые трансферты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Учесть в бюджете сельского округа на 2022 год целевые трансферты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6-4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Секеретарь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ff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</w:t>
            </w:r>
          </w:p>
        </w:tc>
      </w:tr>
    </w:tbl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Жамбылсого сельского округа Жамбылского района Северо-Казахстанской области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из областного и районного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