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70da" w14:textId="f9b7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Благовещенского сельского округа Жамбылского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29 декабря 2021 года № 11/2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Благовещенского сельского округа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131 180,8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123 079,8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131 391,3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25.11.2022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 указываемое в их учредительных документах, располагается на территории села.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2022 год в сумме 51 439 тысяч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2022 год целевые трансферты из республиканского бюджета.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определяются решением акима Благовещенского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2022 год поступление целевых трансфертов на развитие социальной и инженерной инфраструктуры в сельских населенных пунктах в рамках проекта "Ауыл-Ел бесігі".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определяются решением акима Благовещенского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сельского округа на 2022 год целевые трансферты из районного бюджета.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Благовещенского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расходы бюджета сельского округа за счет свободных остатков бюджетных средств, сложившихся на 1 января 2022 года, и возврата целевых трансфертов районного бюджета, неиспользованных (недоиспользованных) в 2021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Учесть в бюджете сельского округа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решением акима Благовещенского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Учесть в бюджете сельского округа на 2022 год целевые трансферты из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решением акима Благовещенского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8-3 в соответствии с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2022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25.11.2022 </w:t>
      </w:r>
      <w:r>
        <w:rPr>
          <w:rFonts w:ascii="Times New Roman"/>
          <w:b w:val="false"/>
          <w:i w:val="false"/>
          <w:color w:val="ff0000"/>
          <w:sz w:val="28"/>
        </w:rPr>
        <w:t>№ 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</w:t>
            </w:r>
          </w:p>
        </w:tc>
      </w:tr>
    </w:tbl>
    <w:bookmarkStart w:name="z8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11/2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2022 год за счет свободных остатков бюджетных средств, сложивщихся на 1 января 2022 года и возврата неиспользованных (недоиспользованных) в 2021 году целевых трансфертов из районного бюджета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Траснферты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