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9c56" w14:textId="000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44 144,3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38 366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Архангелского сельского округа Жамбылского района Северо-Казахстанской области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областного и районного бюджетов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