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37ed" w14:textId="8463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от 8 января 2021 года № 58/13 "Об утверждении бюджета Благовещенского сельского округа Жамбылского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8 декабря 2021 года № 9/9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"Об утверждении бюджета Благовещенского сельского округа Жамбылского района Северо-Казахстанской области на 2021-2023 годы" от 8 января 2021 года № 58/13 (зарегистрировано в Реестре государственной регистрации нормативных правовых актов под № 7040)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Благовещенского сельского округа Жамбылского района Северо-Казахстанской области на 2021-2023 годы согласно приложениям 1, 2,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83 313,2 тысяч тенге: налоговые поступления – 8 101 тысяча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75 212,2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84 260,2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-947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947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947 тысяч тенге.";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3) пункта 6 исключить;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подпунктами 4), 5)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текущий ремонт уличного освещения в селах Майбалык, Богдановка;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повышение заработной платы государственных служащих местных исполнительных органов.";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подпунктами 6), 7) следующего содержания: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 организацию водоснабжения населенных пунктов;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содержание аппарата акима Благовещенского сельского округа Жамбылского района Северо-Казахстанской области.";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58/13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Благовещенского сельского округа Жамбылского района Северо-Казахстанской области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0"/>
        <w:gridCol w:w="211"/>
        <w:gridCol w:w="211"/>
        <w:gridCol w:w="211"/>
        <w:gridCol w:w="211"/>
        <w:gridCol w:w="211"/>
        <w:gridCol w:w="222"/>
        <w:gridCol w:w="10"/>
        <w:gridCol w:w="408"/>
        <w:gridCol w:w="418"/>
        <w:gridCol w:w="716"/>
        <w:gridCol w:w="30"/>
        <w:gridCol w:w="2"/>
        <w:gridCol w:w="2"/>
        <w:gridCol w:w="15"/>
        <w:gridCol w:w="22"/>
        <w:gridCol w:w="5"/>
        <w:gridCol w:w="1239"/>
        <w:gridCol w:w="429"/>
        <w:gridCol w:w="894"/>
        <w:gridCol w:w="1666"/>
        <w:gridCol w:w="1374"/>
        <w:gridCol w:w="5"/>
        <w:gridCol w:w="10"/>
        <w:gridCol w:w="12"/>
        <w:gridCol w:w="15"/>
        <w:gridCol w:w="15"/>
        <w:gridCol w:w="27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84 260, 2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згачения,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