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f119" w14:textId="14df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Жамбылского района Северо-Казахстанской области № 5/17 от 15 июня 2021 года "Об утверждении регламента собрания местного сообщества сельских округов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9 июля 2021 года № 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маслихата Жамбылского района Северо-Казахстанской области от 15 июня 2021 года № 5/17 "Об утверждении регламента собрания местного сообщества сельских округов Жамбылского района Северо-Казахстанской области"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 от 15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Жамбылского района Северо-Казахстанской области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Типовой регламент собрания местного сообщества (далее – Типовой регламент) разработан в соответствии с пунктом 3-1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"О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(далее – Закон).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 (далее – сельского округа), в границах которого осуществляется местное самоуправление, формируются и функционируют его органы;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Республики Казахстан от 23 января 2001 года "О местном государственном управлении и самоуправлении в Республике Казахстан" (далее - Закон) и иными законодательными актами Республики Казахстан связано с обеспечением прав и законных интересов большинства жителей сельского округа;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исполнении решений, принятых на предыдущих созывах собрании.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Типового регламента.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информацииили иными способами.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