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39b7" w14:textId="eca3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8 января 2021 года № 58/12 "Об утверждении бюджета Казанского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9 июля 2021 года № 6/6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Казанского сельского округа Жамбылского района Северо-Казахстанской области на 2021-2023 годы" от 8 января 2021 года № 58/12 (зарегистрировано в Реестре государственной регистрации нормативных правовых актов под № 7042)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Казанского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35 352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35 988,4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Казанского сельского округа Жамбылского района Северо-Казахстанской области на 2021 год целевые трансферты из районного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населенных пунктов;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вертикального подъемника для инвалидов;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видеокамер наружного наблюдения.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Казанского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2021-2023 годы.";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Казанского сельского округа Жамбылского района Северо-Казахстанской области за счет свободных остатков бюджетных средств, сложившихся на 1 января 2021 года и возврата целевых трансфертов республиканского бюджета, неиспользованных (недоиспользованных) в 2020 году, согласно приложению 4 к настоящему решению.";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__________Р. СадыковСекретарь маслихата Жамбылского района       _______ 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 № 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58/12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216"/>
        <w:gridCol w:w="216"/>
        <w:gridCol w:w="216"/>
        <w:gridCol w:w="216"/>
        <w:gridCol w:w="216"/>
        <w:gridCol w:w="226"/>
        <w:gridCol w:w="2"/>
        <w:gridCol w:w="167"/>
        <w:gridCol w:w="564"/>
        <w:gridCol w:w="590"/>
        <w:gridCol w:w="10"/>
        <w:gridCol w:w="15"/>
        <w:gridCol w:w="2"/>
        <w:gridCol w:w="5"/>
        <w:gridCol w:w="2"/>
        <w:gridCol w:w="407"/>
        <w:gridCol w:w="820"/>
        <w:gridCol w:w="521"/>
        <w:gridCol w:w="265"/>
        <w:gridCol w:w="3703"/>
        <w:gridCol w:w="15"/>
        <w:gridCol w:w="18"/>
        <w:gridCol w:w="25"/>
        <w:gridCol w:w="108"/>
        <w:gridCol w:w="111"/>
        <w:gridCol w:w="26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 № 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58/12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Казанского сельского округа Жамбылского района Северо-Казахстанской области на 2021 год за счет свободных остатков бюджетных средств, сложившихся на 1 января 2021 года и возврат целевых трансфертов из республиканского бюджета неиспользованных (недоиспользованных) в 2020 году 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</w:tbl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