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c813" w14:textId="78dc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- 74 364,8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- 66 576,3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- 75 081,2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000000"/>
          <w:sz w:val="28"/>
        </w:rPr>
        <w:t>№ 23/255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Покровского сельского округа расходы за счет свободных остатков бюджетных средств, сложившихся на начало финансового года в сумме 716,4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на 2022 год расходы по возврату сумм неиспользованных трансфертов, выделенных из областного бюджета, поступивших в бюджет Покровского сельского округа в сумме 46,5 тысяч тенге,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Покровского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Покровского сельского округа в сумме 17 912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Есильского района Северо-Казахстанской области на 2022 год объемы целевых текущих трансфертов выделенных из республиканского бюджета, бюджету Покровского сельского округа,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Покровского сельского округа Есильского района Северо-Казахстанской области на 2022 год поступление целевых трансфертов из Национального фонда Республики Казахстан,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Государственной программы развития регионов до 2025 года утвержденной Постановлением Правительства Республики Казахстан от 27 декабря 2019 год № 990 "Об утверждении Государственной программы развития регионов на 2020-2025 годы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(клуб) села Покровка Есильского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расходах Покровского сельского округа объҰмы целевых трансфертов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Национального фонда Республики Казахстан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 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Покровского сельского округа Есильского района Северо-Казахстанской области на 2022 год объемы целевых текущих трансфертов выделенных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(клуб) села Покровка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Есильского района Северо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Покровского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Есильского района СевероКазахстанской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000000"/>
          <w:sz w:val="28"/>
        </w:rPr>
        <w:t>№ 23/255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расходы на 2022-2024 годы по Покровскому сельскому округу согласно приложениям 1, 2, 3.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ff0000"/>
          <w:sz w:val="28"/>
        </w:rPr>
        <w:t>№ 23/255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Покровского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23 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