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bddd" w14:textId="b07b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Ильинского сельского округа Есильского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2021 года № 14/142.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Ильинского сельского округа Есильского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- 84 871,6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- 5 929,3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- 78 942,3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- 85 589,6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- 718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23.11.2022 </w:t>
      </w:r>
      <w:r>
        <w:rPr>
          <w:rFonts w:ascii="Times New Roman"/>
          <w:b w:val="false"/>
          <w:i w:val="false"/>
          <w:color w:val="000000"/>
          <w:sz w:val="28"/>
        </w:rPr>
        <w:t>№ 24/272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Ильинского сельского округа расходы за счет свободных остатков бюджетных средств, сложившихся на начало финансового года в сумме 714,4 тысяч тенге, согласно приложению 4.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расходах бюджета Ильинского сельского округа расходы за счет свободных остатков бюджетных средств сложившихся на начало финансового года, возврат неиспользованных целевых трансфертов выделенных в 2021 финансовом году из районного бюджета в сумме 3 тысяч тенге, из областного бюджета в сумме 0,6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24/272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Ильинского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объемы бюджетных субвенций из районного бюджета бюджету Ильинского сельского округа в сумме 13 599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Ильинского сельского округа Есильского района Северо-Казахстанской области на 2022 год объемы целевых текущих трансфертов передаваемых из республиканского бюджета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"Об утверждении бюджета Ильинского сельского округа Есильского района Северо-Казахстанской области на 2022-2024 годы".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Ильинского сельского округа Есильского района Северо-Казахстанской области на 2022 год объемы целевых текущих трансфертов передаваемых за счет гарантированного трансферта из Национального фонда Республики Казахстан: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передаваемых за счет гарантированного трансферта из Национального фонда Республики Казахстан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"Об утверждении бюджета Ильинского сельского округа Есильского района Северо-Казахстанской области на 2022-2024 годы.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соответствии с решением маслихата Есильского района Северо-Казахстанской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24/272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 бюджете Ильинского сельского округа Есильского района Северо-Казахстанской области на 2022 год объемы целевых текущих трансфертов передаваемых из областного бюджета, в том числе: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РЧВ с подключением к разводящим сетям и установка водонапорной башни в селе Ильинка Ильинского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системы водоснабжения с подключением к разводящим сетям в селе Ильинка Ильинского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акимов сельских округов по теме "Коммуникации и взаимодействие со средствами массовой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передаваемых из областного бюджета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"Об утверждении бюджета Ильинского сельского округа Есильского района Северо-Казахстанской области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Есильского района Северо-Казахстанской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24/272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Ильинского сельского округа на 2022 год объемы целевых текущих трансфертов передаваемых из районного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Ильинка;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РЧВ с подключением к разводящим сетям и установкой водонапорной башни в селе Ильинка.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"Об утверждении бюджета Ильинского сельского округа Есильского района Северо-Казахстанской области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 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01.01.2022): от 23.11.2022 </w:t>
      </w:r>
      <w:r>
        <w:rPr>
          <w:rFonts w:ascii="Times New Roman"/>
          <w:b w:val="false"/>
          <w:i w:val="false"/>
          <w:color w:val="000000"/>
          <w:sz w:val="28"/>
        </w:rPr>
        <w:t>№ 24/272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расходы на 2022-2024 годы по Ильинскому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14/142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2022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ff0000"/>
          <w:sz w:val="28"/>
        </w:rPr>
        <w:t>№ 24/272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14/142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14/142</w:t>
            </w:r>
          </w:p>
        </w:tc>
      </w:tr>
    </w:tbl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14/142</w:t>
            </w:r>
          </w:p>
        </w:tc>
      </w:tr>
    </w:tbl>
    <w:bookmarkStart w:name="z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в редакции решения маслихата Есильского района Северо-Казахстанской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24/272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