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cbec" w14:textId="d83c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- 60 158,1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- 54 149,1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- 60 745,5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- 587,4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- 587,4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№ </w:t>
      </w:r>
      <w:r>
        <w:rPr>
          <w:rFonts w:ascii="Times New Roman"/>
          <w:b w:val="false"/>
          <w:i w:val="false"/>
          <w:color w:val="000000"/>
          <w:sz w:val="28"/>
        </w:rPr>
        <w:t>16/162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587,1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Булакского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областного бюджета в сумме 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Булакского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Булакского сельского округа в сумме 11 737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Булакского сельского округа Есильского района Северо-Казахстанской области на 2022 год объемы целевых текущих трансфертов выделенных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Булакского сельского округа Есильского района Северо-Казахстанской области на 2022 год объемы целевых текущих трансфертов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Булакского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гарантированного трансферта из Национального фонда Республики Казахстан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Булакского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дорого в селе 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Пунктом 5 в редакции решения маслихата Есильского района Северо-Казахстанской области от 21.02.2022 № </w:t>
      </w:r>
      <w:r>
        <w:rPr>
          <w:rFonts w:ascii="Times New Roman"/>
          <w:b w:val="false"/>
          <w:i w:val="false"/>
          <w:color w:val="000000"/>
          <w:sz w:val="28"/>
        </w:rPr>
        <w:t>16/162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расходы на 2022-2024 годы по Булакскому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- 587,4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