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1c77" w14:textId="f1a1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Бескудукского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- 22 472,5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- 1 669,5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- 20 685,4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- 22 679,7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27.12.2022 </w:t>
      </w:r>
      <w:r>
        <w:rPr>
          <w:rFonts w:ascii="Times New Roman"/>
          <w:b w:val="false"/>
          <w:i w:val="false"/>
          <w:color w:val="000000"/>
          <w:sz w:val="28"/>
        </w:rPr>
        <w:t>№ 25/293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расходы за счет свободных остатков бюджетных средств, сложившихся на начало финансового года в сумме 207,2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 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на 2022 год расходы по возврату сумм неиспользованных трансфертов, выделенных из областного бюджета, поступивших в бюджет Бескудукского сельского округа в сумме 117,6 тысяч тенге,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 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Бескудукского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Бескудукского сельского округа в сумме 16 209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в бюджете Бескудукского сельского округа Есильского района Северо-Казахстанской области на 2022 год объемы целевых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Утвердить в бюджете Бескудукского сельского округа Есильского района Северо-Казахстанской области на 2022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теме: "Коммуникации и взаимодействие со средствами массовой информации".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Бескудукского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Бескудукскому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ff0000"/>
          <w:sz w:val="28"/>
        </w:rPr>
        <w:t>№ 23 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27.12.2022 </w:t>
      </w:r>
      <w:r>
        <w:rPr>
          <w:rFonts w:ascii="Times New Roman"/>
          <w:b w:val="false"/>
          <w:i w:val="false"/>
          <w:color w:val="ff0000"/>
          <w:sz w:val="28"/>
        </w:rPr>
        <w:t>№ 25/293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 /161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Бескудукского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 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Бескудукского сельского округа Есильского района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Есильского района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25/293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