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dc99" w14:textId="c27d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58/401 "Об утверждении бюджета Явленского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годы" от 8 января 2021 года № 58/401 (зарегистрировано в Реестре государственной регистрации нормативных правовых актов под № 7015)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2021–2023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- 361 796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- 19 309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- 342 487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- 361 975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Явленского сельского округа на 2021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Явленка;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 села Явленка;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 (в рамках проекта "Ауыл-Ел бесігі");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Явленского сельского округа на 2021 год объемы целевых текущих трансфертов выделенных из районного бюджета,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Явленка;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села Явленка в рамках реализации Государственной программы развития регионов до 2025 года;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оплату за установку 10 камер видео наблюдения села Явленка;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абонентской платы за камеры видеонаблюдения;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землеустроительных проектов, установление границ, земельных участков для выпаса скота в селе Явленка;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для переселенцев;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 за счет резерва местного исполнительного органа района на неотложные мероприятия;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экспертизы качества работ и материалов по ремонту дорог села Явленка;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2021-2023 годы.";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58/401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