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609" w14:textId="65e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58/400 "Об утверждении бюджета Тарангульского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годы" от 8 января 2021 года № 58/400 (зарегистрировано в Реестре государственной регистрации нормативных правовых актов под № 7008)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Тарангульского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- 18 587,1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- 16 196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- 21 104,4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- 2 517,3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-2 517,3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- 2 517,3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Тарангульского сельского округа на 2021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бюджете Тарангульского сельского округа на 2021 год объемы целевых текущих трансфертов выделенных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2021-2023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58/400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