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b76360" w14:textId="ab7636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маслихата Есильского района Северо-Казахстанской области от 8 января 2021 года № 58/388 "Об утверждении бюджета Амангельдинского сельского округа Есильского района Северо-Казахстанской области на 2021-2023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Есильского района Северо-Казахстанской области от 29 ноября 2021 года № 13/112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Маслихат Есильского района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Есильского района Северо-Казахстанской области "Об утверждении бюджета Амангельдинского сельского округа Есильского района Северо-Казахстанской области на 2021-2023 годы" от 8 января 2021 года № 58/388 (зарегистрировано в Реестре государственной регистрации нормативных правовых актов под № 7016) следующие изменения и дополнения: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Амангельдинского сельского округа Есильского района Северо-Казахстанской области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соответственно, в том числе на 2021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- 154 125,3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- 1189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- 0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- 152 936,3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- 154 493,2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- 367,9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- 367,9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- 367,9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1-2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"1-2. Предусмотреть в бюджете Амангельдинского сельского округа на 2021 год объемы целевых текущих трансфертов выделенных из областного бюджета, в том числе: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средний ремонт внутрипоселковых дорог с освещением в селе Амангельдинское;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повышение заработной платы государственных служащих местных исполнительных органов.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целевых трансфертов из областного бюджета определяется решением акима Амангельдинского сельского округа Есильского района Северо-Казахстанской области "О реализации решения маслихата Есильского района "Об утверждении бюджета Амангельдинского сельского округа Есильского района Северо-Казахстанской области на 2021-2023 годы.";</w:t>
      </w:r>
    </w:p>
    <w:bookmarkEnd w:id="2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Предусмотреть в бюджете Амангельдинского сельского округа Есильского района Северо-Казахстанской области на 2021 год объемы целевых текущих трансфертов выделенных из районного бюджета, в том числе: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текущее содержание дорог;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ликвидацию несанкционированных свалок в селах сельского округа;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текущие расходы аппарата акима Амангельдинского сельского округа;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средний ремонт внутрипоселковых дорог с освещением в селе Амангельдинское (в рамках проекта "Ауыл-Ел бесігі");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повышение заработной платы государственных служащих местных исполнительных органов.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целевых трансфертов из районного бюджета определяется решением акима Амангельдинского сельского округа Есильского района Северо-Казахстанской области "О реализации решения маслихата Есильского района "Об утверждении бюджета Амангельдинского сельского округа Есильского района Северо-Казахстанской области на 2021-2023 годы.";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</w:t>
      </w:r>
      <w:r>
        <w:rPr>
          <w:rFonts w:ascii="Times New Roman"/>
          <w:b w:val="false"/>
          <w:i w:val="false"/>
          <w:color w:val="000000"/>
          <w:sz w:val="28"/>
        </w:rPr>
        <w:t>пунктом 4-1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"4-1. Предусмотреть в бюджете Амангельдинского сельского округа объемы целевых текущих трансфертов выделенных из Национального фонда Республики Казахстан, в том числе: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средний ремонт внутрипоселковых дорог с освещением в селе Амангельдинское (в рамках проекта "Ауыл-Ел бесігі").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целевых трансфертов из Национального фонда Республики Казахстан определяется решением акима Амангельдинского сельского округа Есильского района Северо-Казахстанской области "О реализации решения маслихата Есильского района "Об утверждении бюджета Амангельдинского сельского округа Есильского района Северо-Казахстанской области на 2021-2023 годы.";</w:t>
      </w:r>
    </w:p>
    <w:bookmarkEnd w:id="3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4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2021 года.</w:t>
      </w:r>
    </w:p>
    <w:bookmarkEnd w:id="3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 Есильского района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Бектасова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ноября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13/112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маслихата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января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58/388</w:t>
            </w:r>
          </w:p>
        </w:tc>
      </w:tr>
    </w:tbl>
    <w:bookmarkStart w:name="z57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Амангельдинского сельского округа Есильского района Северо-Казахстанской области на 2021 год</w:t>
      </w:r>
    </w:p>
    <w:bookmarkEnd w:id="3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154 125,3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152 936,3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152 936,3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152 936,3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154 493,2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132 385,3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132 385,3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132 385,3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- 367,9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367,9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