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300f5" w14:textId="70300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в решение маслихата района имени Габита Мусрепова Северо-Казахстанской области от 31 марта 2014 года № 23-18 "Об утверждении Правил проведения раздельных сходов местного сообщества и количественного состава представителей жителей улиц и сел для участия в сходе местного сообщества Червонного сельского округа района имени Габита Мусрепова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30 декабря 2021 года № 14-30. Утратило силу решением маслихата района имени Габита Мусрепова Северо-Казахстанской области от 4 сентября 2023 года № 7-6.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имени Габита Мусрепова Северо-Казахстанской области от 04.09.2023 </w:t>
      </w:r>
      <w:r>
        <w:rPr>
          <w:rFonts w:ascii="Times New Roman"/>
          <w:b w:val="false"/>
          <w:i w:val="false"/>
          <w:color w:val="ff0000"/>
          <w:sz w:val="28"/>
        </w:rPr>
        <w:t>№ 7-6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имени Габита Мусрепова Северо-Казахстанской области РЕШИЛ: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"Об утверждении Правил проведения раздельных сходов местного сообщества и количественного состава представителей жителей улиц и сел для участия в сходе местного сообщества Червонного сельского округа района имени Габита Мусрепова Северо-Казахстанской области" от 31 марта 2014 года № 23-18 (зарегистрировано в Реестре государственной регистрации нормативных правовых актов за № 2755)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заголовок вносится изменение на казахском языке, текст на русском языке не меняется;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Червонного сельского округа района имени Габита Мусрепова Северо-Казахстанской области, утвержденные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 имени Габита Мусрепова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23-18</w:t>
            </w:r>
          </w:p>
        </w:tc>
      </w:tr>
    </w:tbl>
    <w:bookmarkStart w:name="z2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Червонного сельского округа района имени Габита Мусрепова Северо-Казахстанской области</w:t>
      </w:r>
    </w:p>
    <w:bookmarkEnd w:id="4"/>
    <w:bookmarkStart w:name="z2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раздельных сходов местного сообщества разработаны в соответствии с пунктом 6 статьи 39-3 Закона Республики Казахстан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села, улицы на территории Червонного сельского округа района имени Габита Мусрепова Северо-Казахстанской области.</w:t>
      </w:r>
    </w:p>
    <w:bookmarkEnd w:id="6"/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Червонного сельского округа района имени Габита Мусрепова Северо-Казахстанской области;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села, улицы в избрании представителей для участия в сходе местного сообщества.</w:t>
      </w:r>
    </w:p>
    <w:bookmarkEnd w:id="9"/>
    <w:bookmarkStart w:name="z2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0"/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проведения раздельного схода местного сообщества территория сельского округа подразделяется на участки (села, улицы). 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 раздельных сходах местного сообщества избираются представители для участия в сходе местного сообщества в количестве не более трех человек. 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Червонного сельского округа района имени Габита Мусрепова Северо-Казахстанской области.</w:t>
      </w:r>
    </w:p>
    <w:bookmarkEnd w:id="13"/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Червонного сельского округа района имени Габита Мусрепова Северо-Казахстанской области не позднее, чем за десять календарных дней до дня его проведения, через средства массовой информации включая интернет-ресурсы.</w:t>
      </w:r>
    </w:p>
    <w:bookmarkEnd w:id="14"/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села, улицы организуется акимом Червонного сельского округа района имени Габита Мусрепова Северо-Казахстанской области.</w:t>
      </w:r>
    </w:p>
    <w:bookmarkEnd w:id="15"/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села, улицы, имеющих право в нем участвовать.</w:t>
      </w:r>
    </w:p>
    <w:bookmarkEnd w:id="16"/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 и имеющих право в нем участвовать.</w:t>
      </w:r>
    </w:p>
    <w:bookmarkEnd w:id="17"/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Червонного сельского округа района имени Габита Мусрепова Северо-Казахстанской области или уполномоченным им лицом.</w:t>
      </w:r>
    </w:p>
    <w:bookmarkEnd w:id="18"/>
    <w:bookmarkStart w:name="z3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Червонного сельского округа района имени Габита Мусрепова Северо-Казахстанской области или уполномоченное им лицо.</w:t>
      </w:r>
    </w:p>
    <w:bookmarkEnd w:id="19"/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0"/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 имени Габита Мусрепова Северо-Казахстанской области.</w:t>
      </w:r>
    </w:p>
    <w:bookmarkEnd w:id="21"/>
    <w:bookmarkStart w:name="z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2"/>
    <w:bookmarkStart w:name="z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в течение двух рабочих дней подписывается председателем и секретарем и в течение одного рабочего дня после подписания передается в аппарат акима Червонного сельского округа района имени Габита Мусрепова Северо-Казахстанской области.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23-18</w:t>
            </w:r>
          </w:p>
        </w:tc>
      </w:tr>
    </w:tbl>
    <w:bookmarkStart w:name="z5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улиц и сел для участия в сходе местного сообщества Червонного сельского округа района имени Габита Мусрепова Северо-Казахстанской области 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 и сел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представителей жителей улиц и сел Червонного сельского округа района имени Габита Мусрепова Северо-Казахстанской области (человек)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Набережная села Червонное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Центральная села Червонное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Комсомольская села Червонное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Школьная села Червонное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Молодежная села Червонное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30 лет Целины села Червонное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Дружбы села Червонное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Новоселов села Червонное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Степная села Червонное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Зеленая села Пески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Набережная села Пески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Калинина села Пески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Юбилейная села Пески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22 партсъезд села Пески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Школьная села Пески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села Узынколь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