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9e9" w14:textId="f2d8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23-14 " 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14-26.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области" от 31 марта 2014 года № 23-14 (зарегистрировано в Реестре государственной регистрации нормативных правовых актов за № 2753)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Новосельского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Новосельского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Новосельского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Новосельского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Новосельского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Новосельского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 включая интернет 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Новосельского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Новосельского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Новосельского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Новосельского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Новосельского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Донецкая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Пристанционная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Джамбула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Аптечная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С.Ф. Коваля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