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487e7" w14:textId="77487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маслихата района имени Габита Мусрепова Северо-Казахстанской области от 31 марта 2014 года № 23-11 "Об утверждении Правил проведения раздельных сходов местного сообщества и количественного состава представителей жителей улиц и сел для участия в сходе местного сообщества Ломоносовского сельского округа района имени Габита Мусрепова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30 декабря 2021 года № 14-23. Утратило силу решением маслихата района имени Габита Мусрепова Северо-Казахстанской области от 4 сентября 2023 года № 7-6.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имени Габита Мусрепова Северо-Казахстанской области от 04.09.2023 </w:t>
      </w:r>
      <w:r>
        <w:rPr>
          <w:rFonts w:ascii="Times New Roman"/>
          <w:b w:val="false"/>
          <w:i w:val="false"/>
          <w:color w:val="ff0000"/>
          <w:sz w:val="28"/>
        </w:rPr>
        <w:t>№ 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имени Габита Мусрепова Северо-Казахстанской области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улиц и сел для участия в сходе местного сообщества Ломоносовского сельского округа района имени Габита Мусрепова Северо-Казахстанской области" от 31 марта 2014 года № 23-11 (зарегистрировано в Реестре государственной регистрации нормативных правовых актов за № 2742)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заголовок вносится изменение на казахском языке, текст на русском языке не меняется;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Ломоносовского сельского округа района имени Габита Мусрепова Северо-Казахстанской области,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2 к настоящему решению.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23-11</w:t>
            </w:r>
          </w:p>
        </w:tc>
      </w:tr>
    </w:tbl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Ломоносовского сельского округа района имени Габита Мусрепова Северо-Казахстанской области</w:t>
      </w:r>
    </w:p>
    <w:bookmarkEnd w:id="4"/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разработаны в соответствии с пунктом 6 статьи 39-3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села, улицы на территории Ломоносовского сельского округа района имени Габита Мусрепова Северо-Казахстанской области.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Ломоносовского сельского округа района имени Габита Мусрепова Северо-Казахстанской области;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улицы в избрании представителей для участия в сходе местного сообщества.</w:t>
      </w:r>
    </w:p>
    <w:bookmarkEnd w:id="9"/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проведения раздельного схода местного сообщества территория сельского округа подразделяется на участки (села, улицы). 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 раздельных сходах местного сообщества избираются представители для участия в сходе местного сообщества в количестве не более трех человек. 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Ломоносовского сельского округа района имени Габита Мусрепова Северо-Казахстанской области.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Ломоносовского сельского округа района имени Габита Мусрепова Северо-Казахстанской области не позднее, чем за десять календарных дней до дня его проведения через средства массовой информации или размещения информации на официальном интернет-ресурсе КГУ "Аппарат акима Ломоносовского сельского округа района имени Габита Мусрепова Северо-Казахстанской области".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 организуется акимом Ломоносовского сельского округа района имени Габита Мусрепова Северо-Казахстанской области.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улицы, имеющих право в нем участвовать.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Ломоносовского сельского округа района имени Габита Мусрепова Северо-Казахстанской области или уполномоченным им лицом.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Ломоносовского сельского округа района имени Габита Мусрепова Северо-Казахстанской области или уполномоченное им лицо.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 имени Габита Мусрепова Северо-Казахстанской области.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в течении двух рабочих дней подписывается председателем и секретарем и в течении одного рабочего дня после подписания передается в КГУ "Аппарат акима Ломоносовского сельского округа района имени Габита Мусрепова Северо-Казахстанской области".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23-11</w:t>
            </w:r>
          </w:p>
        </w:tc>
      </w:tr>
    </w:tbl>
    <w:bookmarkStart w:name="z5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улиц и сел для участия в сходе местного сообщества Ломоносовского сельского округа района имени Габита Мусрепова Северо-Казахстанской области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 и улиц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представителей жителей улиц и сел Ломоносовского сельского округа района имени Габита Мусрепова Северо-Казахстанской области (человек)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Ломоносовская села Ломоносовка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Пионерская села Ломоносовка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Набережная села Ломоносовка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Целинная села Ломоносовка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Гагарина села Ломоносовка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Рузаева села Ломоносовка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Винницкая села Ломоносовка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Больничная села Ломоносовка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Ленина села Ломоносовка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Заводская села Ломоносовка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Приишимская села Ломоносовка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Зеленая села Ломоносовка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Спортивная села Ломоносовка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Крупская села Ставрополка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Комарова села Ставрополка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20-я Целины села Ставрополка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Пер. Пролетарский села Ставрополка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Пер. Ленинградский села Ставрополка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Зерновая села Ставрополка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Молодежная села Ставрополка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Школьная села Ставрополка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Комсомольская села Урожайное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Украинская села Урожайное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Целинная села Урожайное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Ленина села Урожайное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Кирова села Урожайное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Набережная села Урожайное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Новоселов села Урожайное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Ковыльная села Урожайное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Юбилейная села Урожайное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Степное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