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07b54" w14:textId="f407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маслихата района имени Габита Мусрепова Северо-Казахстанской области от 31 марта 2014 года № 23-8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Дружбинского сельского округа района имени Габита Мусрепова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30 декабря 2021 года № 14-20. Утратило силу решением маслихата района имени Габита Мусрепова Северо-Казахстанской области от 4 сентября 2023 года № 7-6.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имени Габита Мусрепова Северо-Казахстанской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Дружбинского сельского округа района имени Габита Мусрепова Северо-Казахстанской области" от 31 марта 2014 года № 23-8 (зарегистрировано в Реестре государственной регистрации нормативных правовых актов за № 2750)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Дружбинского сельского округа района имени Габита Мусрепова Северо-Казахстанской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Дружбинского сельского округа района имени Габита Мусрепова Северо-Казахстанской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23-8</w:t>
            </w:r>
          </w:p>
        </w:tc>
      </w:tr>
    </w:tbl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Дружбинского сельского округа района имени Габита Мусрепова Северо-Казахстанской области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спунктом 6 статьи 39-3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села, улицы на территории Дружбинского сельского округа района имени Габита Мусрепова Северо-Казахстанской области.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Дружбинского сельского округа района имени Габита Мусрепова Северо-Казахстанской области;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 в избрании представителей для участия в сходе местного сообщества.</w:t>
      </w:r>
    </w:p>
    <w:bookmarkEnd w:id="9"/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Дружбинского сельского округа района имени Габита Мусрепова Северо-Казахстанской области.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Дружбинского сельского округа района имени Габита Мусрепова Северо-Казахстанской области не позднее, чем за десять календарных дней до дня его проведения через средства массовой информации или иными способами. (Под иными способами подразумеваются прочие способы передачи информации, а именно: смс-оповещения, публикации в социальной сети Facebook и на официальном сайте государственного органа).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Дружбинского сельского округа района имени Габита Мусрепова Северо-Казахстанской области.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улицы, имеющих право в нем участвовать.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Дружбинского сельского округа района имени Габита Мусрепова Северо-Казахстанской области или уполномоченным им лицом.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Дружбинского сельского округа района имени Габита Мусрепова Северо-Казахстанской области или уполномоченное им лицо.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 имени Габита Мусрепова Северо-Казахстанской области.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в течение двух рабочих дней подписывается председателем и секретарем и в течение одного рабочего дня после подписания передается в аппарат акима Дружбинского сельского округа района имени Габита Мусрепова Северо-Казахстанской области.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23-8</w:t>
            </w:r>
          </w:p>
        </w:tc>
      </w:tr>
    </w:tbl>
    <w:bookmarkStart w:name="z5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и сел для участия в сходе местного сообщества Дружбинского сельского округа района имени Габита Мусрепова Северо-Казахстанской области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и сел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 и сел Дружбинского сельского округа района имени Габита Мусрепова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переулок Банный села Дружба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Зерновая села Дружба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Ишимская села Дружба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Кооперативная села Дружба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Набережная села Дружба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переулок Овражный села Дружба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Садовая села Дружба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Советская села Дружба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Целинная села Дружба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Абая села Володарское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Ауэзова села Володарское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Валиханова села Володарское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Животноводов села Володарское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Интернациональная села Володарское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М.Маметовой села Володарское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Набережная села Володарское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Новоишимская села Володарское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переулок Мира села Володарское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переулок Северный села Володарское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Строителей села Володарское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Целинная села Володарское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улица Школьная села Володарское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переулок Южный села Володарское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улица Комсомольская села Целинное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улица Мира села Целинное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улица Молодежная села Целинное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улица Набережная села Целинное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переулок Охотничий села Целинное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улица Северная села Целинное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улица Советская села Целинное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улица Строителей села Целинное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улица Целинная села Целинное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улица Школьная села Целинное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улица Юбилейная села Целинное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Жаркольское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