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0c1" w14:textId="e9e4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29 444,3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Шукыркольского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Шукыркольского сельского округа, составляет 15 244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Шукыркольского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Шукыркольского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Шукыркольского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