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a888" w14:textId="c74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46 944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58 612,4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000000"/>
          <w:sz w:val="28"/>
        </w:rPr>
        <w:t>№ 22-17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Чистопольского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Чистопольского сельского округа, составляет 23 422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Чистопольского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ff0000"/>
          <w:sz w:val="28"/>
        </w:rPr>
        <w:t>№ 22-17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29.11.2022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Чистопольского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Чистопольского сельского округа района имени Габита Мусрепова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