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6ba" w14:textId="ace5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23 696,7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00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Салкынкольского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Салкынкольского сельского округа, составляет 17 269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Салкынкольского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23 696,7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22 955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Салкынкольского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Салкынкольского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