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af0c3" w14:textId="b4af0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6 января 2021 года № 72-2 "Об утверждении бюджета Кокалажарского сельского округа района имени Габита Мусрепова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7 декабря 2021 года № 12-21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бюджета Кокалажарского сельского округа района имени Габита Мусрепова на 2021-2023 годы" от 6 января 2021 года № 72-2 (зарегистрировано в Реестре государственной регистрации нормативных правовых актов под № 6921)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Кокалажарского сельского округа района имени Габита Мусрепова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48 113,5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46 913,5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48 124,2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имени Габита Мусрепова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72-2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Кокалажарского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