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ae9c" w14:textId="56ba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2021 года № 72-16 "Об утверждении бюджета Возвышенского сельского округа района имени Габита Мусрепова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6 декабря 2021 года № 12-19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Возвышенского сельского округа района имени Габита Мусрепова на 2021-2023 годы" от 8 января 2021 года № 72-16 (зарегистрировано в Реестре государственной регистрации нормативных правовых актов под № 6990)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Возвышенского сельского округа района имени Габита Мусрепова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15 256,5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12 908,5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15 558,9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- 302,4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302,4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302,4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72-16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Возвышенского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