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a72e" w14:textId="292a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Нежинского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136 221,5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7 209,4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128 829,3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137 375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1 153,5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29.11.2022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Нежинского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Нежинского сельского округа, составляет 14 806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Нежинского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29.11.2022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Нежинского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Нежинского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