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12ae" w14:textId="e811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Ломоносовского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Ломоносовского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82 410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72 741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83 518,9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- 1 108,9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1 108,9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18-14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02.08.2022 </w:t>
      </w:r>
      <w:r>
        <w:rPr>
          <w:rFonts w:ascii="Times New Roman"/>
          <w:b w:val="false"/>
          <w:i w:val="false"/>
          <w:color w:val="000000"/>
          <w:sz w:val="28"/>
        </w:rPr>
        <w:t>№ 20-10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31.10.2022 </w:t>
      </w:r>
      <w:r>
        <w:rPr>
          <w:rFonts w:ascii="Times New Roman"/>
          <w:b w:val="false"/>
          <w:i w:val="false"/>
          <w:color w:val="000000"/>
          <w:sz w:val="28"/>
        </w:rPr>
        <w:t>№ 22-10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29.11.2022 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Ломоносовского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за использование природных и других ресурсов;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аренды имущества коммунальной собственности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поступления от продажи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Ломоносовского сельского округа, составляет 8 994 тысячи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Ломоносовского сельского округа района имени Габита Мусрепова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02.08.2022 </w:t>
      </w:r>
      <w:r>
        <w:rPr>
          <w:rFonts w:ascii="Times New Roman"/>
          <w:b w:val="false"/>
          <w:i w:val="false"/>
          <w:color w:val="ff0000"/>
          <w:sz w:val="28"/>
        </w:rPr>
        <w:t>№ 20-10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31.10.2022 </w:t>
      </w:r>
      <w:r>
        <w:rPr>
          <w:rFonts w:ascii="Times New Roman"/>
          <w:b w:val="false"/>
          <w:i w:val="false"/>
          <w:color w:val="ff0000"/>
          <w:sz w:val="28"/>
        </w:rPr>
        <w:t>№ 22-10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29.11.2022 </w:t>
      </w:r>
      <w:r>
        <w:rPr>
          <w:rFonts w:ascii="Times New Roman"/>
          <w:b w:val="false"/>
          <w:i w:val="false"/>
          <w:color w:val="ff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Ломоносовского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Ломоносовского сельского округа района имени Габита Мусрепова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