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d0d9" w14:textId="9a8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Кырымбетского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19 271,3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18 181,3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19 271,5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31.10.2022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Кырымбетского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Кырымбетского сельского округа, составляет 13 669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Кырымбетского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31.10.2022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Кырымбетского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Кырымбетского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