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dbf5" w14:textId="d29d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Кокалажарского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50 303,5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1 956,2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Кокалажарского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Кокалажарского сельского округа, составляет 16 115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Кокалажарского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Кокалажарского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Кокалажарского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