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8431" w14:textId="fd18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Андреевского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55 962,6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50 809,6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57 438,1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1 475,5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31.10.2022 </w:t>
      </w:r>
      <w:r>
        <w:rPr>
          <w:rFonts w:ascii="Times New Roman"/>
          <w:b w:val="false"/>
          <w:i w:val="false"/>
          <w:color w:val="00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Андреевского сельского округа на 2022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за использование природных и других ресурсов;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аренды имущества коммунальной собственности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поступления от продажи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Андреевского сельского округа, составляет 13 426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Андреевского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31.10.2022 </w:t>
      </w:r>
      <w:r>
        <w:rPr>
          <w:rFonts w:ascii="Times New Roman"/>
          <w:b w:val="false"/>
          <w:i w:val="false"/>
          <w:color w:val="ff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Андреевского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8 299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</w:t>
            </w:r>
          </w:p>
        </w:tc>
      </w:tr>
    </w:tbl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Андреевского сельского округа района имени Габита Мусрепова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8 299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