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df1" w14:textId="271a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Ленинградского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512 886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502 708,3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514 061,6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42 087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году, согласно приложению 2 к настоящему решению.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2021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