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14b8" w14:textId="d7c1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Кишикаройского сельского округа Акжарского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27 декабря 2021 года № 13-13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Кишикаройского сельского округа Акжарского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167218,7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1840,6тысяч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–164165,8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170005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-2786,3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2786,3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2786,3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18.08.2022 </w:t>
      </w:r>
      <w:r>
        <w:rPr>
          <w:rFonts w:ascii="Times New Roman"/>
          <w:b w:val="false"/>
          <w:i w:val="false"/>
          <w:color w:val="000000"/>
          <w:sz w:val="28"/>
        </w:rPr>
        <w:t>№ 22-3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11.10.2022 </w:t>
      </w:r>
      <w:r>
        <w:rPr>
          <w:rFonts w:ascii="Times New Roman"/>
          <w:b w:val="false"/>
          <w:i w:val="false"/>
          <w:color w:val="000000"/>
          <w:sz w:val="28"/>
        </w:rPr>
        <w:t>№ 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2022 год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2022 год предусмотрен объем субвенции, передаваемой из районного бюджета в бюджет округа в сумме 19804 тысяч тенге.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(недоиспользованных) в 2021 году, согласно приложению 2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(недоиспользованных) в 2021 году определяется решением акима Кишикаройского сельского округа Акжарского района Северо-Казахстанской области "О реализации решения Акжарского районного маслихата "Об утверждении бюджета Кишикаройского сельского округа Акжарского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18.08.2022 </w:t>
      </w:r>
      <w:r>
        <w:rPr>
          <w:rFonts w:ascii="Times New Roman"/>
          <w:b w:val="false"/>
          <w:i w:val="false"/>
          <w:color w:val="000000"/>
          <w:sz w:val="28"/>
        </w:rPr>
        <w:t>№ 22-3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13-13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Кишикаройского сельского округа Акжарского района на 2022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18.08.2022 </w:t>
      </w:r>
      <w:r>
        <w:rPr>
          <w:rFonts w:ascii="Times New Roman"/>
          <w:b w:val="false"/>
          <w:i w:val="false"/>
          <w:color w:val="ff0000"/>
          <w:sz w:val="28"/>
        </w:rPr>
        <w:t>№ 22-3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11.10.2022 </w:t>
      </w:r>
      <w:r>
        <w:rPr>
          <w:rFonts w:ascii="Times New Roman"/>
          <w:b w:val="false"/>
          <w:i w:val="false"/>
          <w:color w:val="ff0000"/>
          <w:sz w:val="28"/>
        </w:rPr>
        <w:t>№ 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 поселках,сельских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13-13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Кишикаройского сельского округа Акжарского района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13-13</w:t>
            </w:r>
          </w:p>
        </w:tc>
      </w:tr>
    </w:tbl>
    <w:bookmarkStart w:name="z7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Кишикаройского сельского округа Акжарского района на 2024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№13-13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2022 год, сложившихся на начало финансового года и возврата целевых трансфертов областного бюджетов, неиспользованных (недоиспользованных)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Акжарского районного маслихата Северо-Казахстанской области от 11.10.2022 </w:t>
      </w:r>
      <w:r>
        <w:rPr>
          <w:rFonts w:ascii="Times New Roman"/>
          <w:b w:val="false"/>
          <w:i w:val="false"/>
          <w:color w:val="ff0000"/>
          <w:sz w:val="28"/>
        </w:rPr>
        <w:t>№ 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2786,3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