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810f" w14:textId="991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Восходского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36849,0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35684,0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36849,0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32 363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от физ.лиц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физ.лиц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от физ.лиц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физ.лиц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