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8165" w14:textId="4ca8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Айсаринского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–32961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32074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–32961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21429 тысячи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13 -10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