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641c" w14:textId="213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Акжарскому району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7 декабря 2021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Акжарскому району Северо-Казахстанской области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 2, 3, 4, 5, 6, 7, 8, 9, 10, 11,12,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Ленинградского сельского округа Акжарского района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Кишикаройского сельского округа Акжарского района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Алкатерекского сельского округа Акжарского района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Майского сельского округа Акжарского района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сельского округа Үлкен Қараой Акжарского района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Уялинского сельского округа Акжарского района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Кенащинского сельского округа Акжарского района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Кулыкольского сельского округа Акжарского района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Акжаркынского сельского округа Акжарского района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Восходского сельского округа Акжарского района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Айсаринского сельского округа Акжарского района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пастибищеоборота на основании геоботанического обследования пастбищ Талшикского сельского округа Акжарского района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9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сельскохозяйственных животных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