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66e90a" w14:textId="666e90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Алкатерекского сельского округа Акжарского района на 2022-2024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Акжарского районного маслихата Северо-Казахстанской области от 27 декабря 2021 года № 13-8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01.01.2022 в соответствии с пунктом 7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Акжарский районный маслихат Северо-Казахстанской области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Алкатерекского сельского округа Акжарского района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2022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30 121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951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880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28 290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30 121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-0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бюджета сельского округа на 2022 год формируются в соответствии с Бюджетным Кодексом Республики Казахстан за счет следующих налоговых поступлений: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индивидуальный подоходный налог по доходам, подлежащим обложению самостоятельно физическими лицами, у которых на территории села расположено заявленное при постановке на регистрационный учет в органе государственных доходов: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– для индивидуального предпринимателя, частного нотариуса, частного судебного исполнителя, адвоката, профессионального медиатора;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жительства – для остальных физических лиц;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налог на имущество физических лиц по объектам обложения данным налогом, находящимся на территории сельского округа;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земельный налог на земли населенных пунктов с физических и юридических лиц по земельным участкам, находящимся на территории села;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налог на транспортные средства: с физических лиц, место жительства которых находится на территории села;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юридических лиц, место нахождения которых, указываемое в их учредительных документах, располагается на территории села;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плата за размещение наружной (визуальной) рекламы: на открытом пространстве за пределами помещений в селе;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полосе отвода автомобильных дорог общего пользования, проходящих через территории сельского округа;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открытом пространстве за пределами помещений вне населенных пунктов и вне полосы отвода автомобильных дорог общего пользования.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Установить, что доходы бюджета сельского округа на 2022 год формируются за счет следующих неналоговых поступлений: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штрафы, налагаемые акимами сельских округов за административные правонарушения;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добровольные сборы физических и юридических лиц;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доходы от коммунальной собственности сельского округа (коммунальной собственности местного самоуправления):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части чистого дохода коммунальных государственных предприятий, созданных по решению аппарата акима сельского округа; доходы на доли участия в юридических лицах, находящиеся в коммунальной собственности сельского округа (коммунальной собственности местного самоуправления);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 коммунальной собственности сельского округа (коммунальной собственности местного самоуправления);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доходы от коммунальной собственности сельского округа (коммунальной собственности местного самоуправления);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другие неналоговые поступления в бюджет сельского округа.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Поступлениями в бюджет сельского округа от продажи основного капитала являются деньги от продажи государственного имущества, закрепленного за государственными учреждениями, финансируемыми из бюджета сельского округа.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Поступлениями трансфертов в бюджет сельского округа являются трансферты из районного бюджета.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Учесть, что в бюджете сельского округа на 2022 год предусмотрен объем субвенции, передаваемой из районного бюджета в бюджет округа в сумме 25 324 тысяч тенге.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Настоящее решение вводится в действие с 1 января 2022 года.</w:t>
      </w:r>
    </w:p>
    <w:bookmarkEnd w:id="4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Акжарского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Хоршат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Акжарского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13-8</w:t>
            </w:r>
          </w:p>
        </w:tc>
      </w:tr>
    </w:tbl>
    <w:bookmarkStart w:name="z54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Алкатерекского сельского округа Акжарского района на 2022 год</w:t>
      </w:r>
    </w:p>
    <w:bookmarkEnd w:id="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Продажи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от продажи финансовых активов государства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 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Акжарского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13-8</w:t>
            </w:r>
          </w:p>
        </w:tc>
      </w:tr>
    </w:tbl>
    <w:bookmarkStart w:name="z62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Алкатерекского сельского округа Акжарского района на 2023 год</w:t>
      </w:r>
    </w:p>
    <w:bookmarkEnd w:id="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Продажи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от продажи финансовых активов государства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 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Акжарского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13-8</w:t>
            </w:r>
          </w:p>
        </w:tc>
      </w:tr>
    </w:tbl>
    <w:bookmarkStart w:name="z70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Алкатерекского сельского округа Акжарского района на 2024 год</w:t>
      </w:r>
    </w:p>
    <w:bookmarkEnd w:id="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Продажи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от продажи финансовых активов государства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 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