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497c" w14:textId="ae94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66-14 "Об утверждении бюджета Майского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2021-2023 годы" от 6 января 2021 года № 66-14 (зарегистрировано в Реестре государственной регистрации нормативных правовых актов под № 6983)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Майского сельского округа Акжарского района на 2021-2023 годы согласно приложениям 1, 2 и 3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29 885,1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29 223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Майского сельского округа на 2021 год за счет свободных остатков бюджетных средств, сложившихся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5"/>
        <w:gridCol w:w="2076"/>
        <w:gridCol w:w="4270"/>
        <w:gridCol w:w="2351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