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7d5d" w14:textId="6f07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6 января 2021 года № 66-18 "Об утверждении бюджета Талшыкского сельского округа Акжарского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22 ноября 2021 года № 11-4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Талшыкского сельского округа Акжарского района на 2021-2023 годы" от 6 января 2021 года № 66-18 (зарегистрировано в Реестре государственной регистрации нормативных правовых актов под № 6977)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Талшыкского сельского округа Акжарского районана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178 377,8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10 541,9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167 835,9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179 021,9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66-18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26"/>
        <w:gridCol w:w="2874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178377,8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167835,9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167835,9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179021,9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</w:tbl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расходов бюджета Талшыкского сельского округа на 2021 год за счет свободных остатков бюджетных средств, сложившихся на 1 января 2021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