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ae441" w14:textId="a0ae4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Акжарского районного маслихата от 6 января 2021 года № 66-19 "Об утверждении бюджета Уялинского сельского округа Акжарского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Акжарского районного маслихата Северо-Казахстанской области от 10 августа 2021 года № 8-6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Акжарского районного маслихата "Об утверждении бюджета Уялинского сельского округа Акжарского района на 2021-2023 годы" от 6 января 2021 года № 66-19 (зарегистрировано в Реестре государственной регистрации нормативных правовых актов под № 6987)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Уялинского сельского округа Акжарского района на 2021-2023 годы согласно приложениям 1, 2 и 3 к настоящему решению соответственно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22 724,3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6 144,3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–16 580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30 972,2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-8 247,9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8 247,9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8 247,9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2021 года. 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Акжарского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Хоршат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августа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66-19</w:t>
            </w:r>
          </w:p>
        </w:tc>
      </w:tr>
    </w:tbl>
    <w:bookmarkStart w:name="z4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Уялинского сельского округа Акжарского района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1354"/>
        <w:gridCol w:w="1354"/>
        <w:gridCol w:w="5995"/>
        <w:gridCol w:w="2600"/>
      </w:tblGrid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22724,3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6144,3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3836,3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3836,3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2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30972,2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селах,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селах,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-8247,9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 ) бюджета 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8247,9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8247,9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8247,9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