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bb67" w14:textId="387b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Восходского сельского округа № 66-11 от 6 января 2021 года "Об утверждении бюджета Восходского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10 августа 2021 года № 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Восходского сельского округа Акжарского района на 2021-2023 годы" от 6 января 2021 года № 66-11 (зарегистрировано в Реестре государственной регистрации нормативных правовых актов под № 6980)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Восходского сельского округа Акжарского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26159,2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–25498,2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26168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-8.8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8.8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8.8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873"/>
        <w:gridCol w:w="2651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25498,2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25498,2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