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ab19" w14:textId="056a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Айыртауского района":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превышающий одну тысячу пятисоткратный размер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